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Ancient of Days    </w:t>
      </w:r>
      <w:r>
        <w:t xml:space="preserve">   destiny    </w:t>
      </w:r>
      <w:r>
        <w:t xml:space="preserve">   forever    </w:t>
      </w:r>
      <w:r>
        <w:t xml:space="preserve">   fruitfull    </w:t>
      </w:r>
      <w:r>
        <w:t xml:space="preserve">   future    </w:t>
      </w:r>
      <w:r>
        <w:t xml:space="preserve">   goals    </w:t>
      </w:r>
      <w:r>
        <w:t xml:space="preserve">   God-centered    </w:t>
      </w:r>
      <w:r>
        <w:t xml:space="preserve">   hope    </w:t>
      </w:r>
      <w:r>
        <w:t xml:space="preserve">   new    </w:t>
      </w:r>
      <w:r>
        <w:t xml:space="preserve">   Omega    </w:t>
      </w:r>
      <w:r>
        <w:t xml:space="preserve">   prayer    </w:t>
      </w:r>
      <w:r>
        <w:t xml:space="preserve">   resolutions    </w:t>
      </w:r>
      <w:r>
        <w:t xml:space="preserve">   shoulda-coulda-woulda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2021-10-11T08:38:39Z</dcterms:created>
  <dcterms:modified xsi:type="dcterms:W3CDTF">2021-10-11T08:38:39Z</dcterms:modified>
</cp:coreProperties>
</file>