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beginning    </w:t>
      </w:r>
      <w:r>
        <w:t xml:space="preserve">   tenacious    </w:t>
      </w:r>
      <w:r>
        <w:t xml:space="preserve">   confident    </w:t>
      </w:r>
      <w:r>
        <w:t xml:space="preserve">   motivation    </w:t>
      </w:r>
      <w:r>
        <w:t xml:space="preserve">   wisdom    </w:t>
      </w:r>
      <w:r>
        <w:t xml:space="preserve">   winner    </w:t>
      </w:r>
      <w:r>
        <w:t xml:space="preserve">   trust    </w:t>
      </w:r>
      <w:r>
        <w:t xml:space="preserve">   succeed    </w:t>
      </w:r>
      <w:r>
        <w:t xml:space="preserve">   smile    </w:t>
      </w:r>
      <w:r>
        <w:t xml:space="preserve">   prioritize    </w:t>
      </w:r>
      <w:r>
        <w:t xml:space="preserve">   patience    </w:t>
      </w:r>
      <w:r>
        <w:t xml:space="preserve">   passion    </w:t>
      </w:r>
      <w:r>
        <w:t xml:space="preserve">   opportunity    </w:t>
      </w:r>
      <w:r>
        <w:t xml:space="preserve">   mindfulness    </w:t>
      </w:r>
      <w:r>
        <w:t xml:space="preserve">   listen    </w:t>
      </w:r>
      <w:r>
        <w:t xml:space="preserve">   kindness    </w:t>
      </w:r>
      <w:r>
        <w:t xml:space="preserve">   joy    </w:t>
      </w:r>
      <w:r>
        <w:t xml:space="preserve">   inspiration    </w:t>
      </w:r>
      <w:r>
        <w:t xml:space="preserve">   improve    </w:t>
      </w:r>
      <w:r>
        <w:t xml:space="preserve">   hope    </w:t>
      </w:r>
      <w:r>
        <w:t xml:space="preserve">   honesty    </w:t>
      </w:r>
      <w:r>
        <w:t xml:space="preserve">   gratitude    </w:t>
      </w:r>
      <w:r>
        <w:t xml:space="preserve">   goals    </w:t>
      </w:r>
      <w:r>
        <w:t xml:space="preserve">   fulfillment    </w:t>
      </w:r>
      <w:r>
        <w:t xml:space="preserve">   forgive    </w:t>
      </w:r>
      <w:r>
        <w:t xml:space="preserve">   happiness    </w:t>
      </w:r>
      <w:r>
        <w:t xml:space="preserve">   focus    </w:t>
      </w:r>
      <w:r>
        <w:t xml:space="preserve">   excellence    </w:t>
      </w:r>
      <w:r>
        <w:t xml:space="preserve">   courage    </w:t>
      </w:r>
      <w:r>
        <w:t xml:space="preserve">   confidence    </w:t>
      </w:r>
      <w:r>
        <w:t xml:space="preserve">   commitment    </w:t>
      </w:r>
      <w:r>
        <w:t xml:space="preserve">   believe    </w:t>
      </w:r>
      <w:r>
        <w:t xml:space="preserve">   accomplish    </w:t>
      </w:r>
      <w:r>
        <w:t xml:space="preserve">   holiday    </w:t>
      </w:r>
      <w:r>
        <w:t xml:space="preserve">   nocovid    </w:t>
      </w:r>
      <w:r>
        <w:t xml:space="preserve">   fathertime    </w:t>
      </w:r>
      <w:r>
        <w:t xml:space="preserve">   dancing    </w:t>
      </w:r>
      <w:r>
        <w:t xml:space="preserve">   auldlangsyne    </w:t>
      </w:r>
      <w:r>
        <w:t xml:space="preserve">   friends    </w:t>
      </w:r>
      <w:r>
        <w:t xml:space="preserve">   resolutions    </w:t>
      </w:r>
      <w:r>
        <w:t xml:space="preserve">   happynewyear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2021-12-13T03:38:27Z</dcterms:created>
  <dcterms:modified xsi:type="dcterms:W3CDTF">2021-12-13T03:38:27Z</dcterms:modified>
</cp:coreProperties>
</file>