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Happy New Year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dance    </w:t>
      </w:r>
      <w:r>
        <w:t xml:space="preserve">   sing    </w:t>
      </w:r>
      <w:r>
        <w:t xml:space="preserve">   midnight    </w:t>
      </w:r>
      <w:r>
        <w:t xml:space="preserve">   countdown    </w:t>
      </w:r>
      <w:r>
        <w:t xml:space="preserve">   celebrate    </w:t>
      </w:r>
      <w:r>
        <w:t xml:space="preserve">   hug    </w:t>
      </w:r>
      <w:r>
        <w:t xml:space="preserve">   wish    </w:t>
      </w:r>
      <w:r>
        <w:t xml:space="preserve">   write    </w:t>
      </w:r>
      <w:r>
        <w:t xml:space="preserve">   resolutions    </w:t>
      </w:r>
      <w:r>
        <w:t xml:space="preserve">   eat    </w:t>
      </w:r>
      <w:r>
        <w:t xml:space="preserve">   watch    </w:t>
      </w:r>
      <w:r>
        <w:t xml:space="preserve">   Fireworks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New Year</dc:title>
  <dcterms:created xsi:type="dcterms:W3CDTF">2021-12-25T03:35:04Z</dcterms:created>
  <dcterms:modified xsi:type="dcterms:W3CDTF">2021-12-25T03:35:04Z</dcterms:modified>
</cp:coreProperties>
</file>