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WINTER    </w:t>
      </w:r>
      <w:r>
        <w:t xml:space="preserve">   MITTENS    </w:t>
      </w:r>
      <w:r>
        <w:t xml:space="preserve">   BOOTS    </w:t>
      </w:r>
      <w:r>
        <w:t xml:space="preserve">   GLOVES    </w:t>
      </w:r>
      <w:r>
        <w:t xml:space="preserve">   FIREPLACE    </w:t>
      </w:r>
      <w:r>
        <w:t xml:space="preserve">   COCOA    </w:t>
      </w:r>
      <w:r>
        <w:t xml:space="preserve">   MARSHMALLOWS    </w:t>
      </w:r>
      <w:r>
        <w:t xml:space="preserve">   SLEDDING    </w:t>
      </w:r>
      <w:r>
        <w:t xml:space="preserve">   PARTY    </w:t>
      </w:r>
      <w:r>
        <w:t xml:space="preserve">   JANUARY    </w:t>
      </w:r>
      <w:r>
        <w:t xml:space="preserve">   YEAR    </w:t>
      </w:r>
      <w:r>
        <w:t xml:space="preserve">   NEW    </w:t>
      </w:r>
      <w:r>
        <w:t xml:space="preserve">   HAPPY    </w:t>
      </w:r>
      <w:r>
        <w:t xml:space="preserve">   RESOLUTION    </w:t>
      </w:r>
      <w:r>
        <w:t xml:space="preserve">   SNOW    </w:t>
      </w:r>
      <w:r>
        <w:t xml:space="preserve">   FIREWORKS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Year!</dc:title>
  <dcterms:created xsi:type="dcterms:W3CDTF">2022-01-05T03:31:43Z</dcterms:created>
  <dcterms:modified xsi:type="dcterms:W3CDTF">2022-01-05T03:31:43Z</dcterms:modified>
</cp:coreProperties>
</file>