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New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Tradition    </w:t>
      </w:r>
      <w:r>
        <w:t xml:space="preserve">   Balloons    </w:t>
      </w:r>
      <w:r>
        <w:t xml:space="preserve">   Dance    </w:t>
      </w:r>
      <w:r>
        <w:t xml:space="preserve">   Resolution    </w:t>
      </w:r>
      <w:r>
        <w:t xml:space="preserve">   Kiss    </w:t>
      </w:r>
      <w:r>
        <w:t xml:space="preserve">   Party    </w:t>
      </w:r>
      <w:r>
        <w:t xml:space="preserve">   Noisemaker    </w:t>
      </w:r>
      <w:r>
        <w:t xml:space="preserve">   Midnight    </w:t>
      </w:r>
      <w:r>
        <w:t xml:space="preserve">   January    </w:t>
      </w:r>
      <w:r>
        <w:t xml:space="preserve">   New Years Eve    </w:t>
      </w:r>
      <w:r>
        <w:t xml:space="preserve">   Friends    </w:t>
      </w:r>
      <w:r>
        <w:t xml:space="preserve">   Family    </w:t>
      </w:r>
      <w:r>
        <w:t xml:space="preserve">   Countdown    </w:t>
      </w:r>
      <w:r>
        <w:t xml:space="preserve">   Confetti    </w:t>
      </w:r>
      <w:r>
        <w:t xml:space="preserve">   Clock    </w:t>
      </w:r>
      <w:r>
        <w:t xml:space="preserve">   Celebration    </w:t>
      </w:r>
      <w:r>
        <w:t xml:space="preserve">   Calendar    </w:t>
      </w:r>
      <w:r>
        <w:t xml:space="preserve">   Ball Drop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New Year</dc:title>
  <dcterms:created xsi:type="dcterms:W3CDTF">2022-01-12T03:29:07Z</dcterms:created>
  <dcterms:modified xsi:type="dcterms:W3CDTF">2022-01-12T03:29:07Z</dcterms:modified>
</cp:coreProperties>
</file>