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Happy New Year    </w:t>
      </w:r>
      <w:r>
        <w:t xml:space="preserve">   New Years Baby    </w:t>
      </w:r>
      <w:r>
        <w:t xml:space="preserve">   Tradition    </w:t>
      </w:r>
      <w:r>
        <w:t xml:space="preserve">   Noisemaker    </w:t>
      </w:r>
      <w:r>
        <w:t xml:space="preserve">   Streamers    </w:t>
      </w:r>
      <w:r>
        <w:t xml:space="preserve">   Hourglass    </w:t>
      </w:r>
      <w:r>
        <w:t xml:space="preserve">   Cheers    </w:t>
      </w:r>
      <w:r>
        <w:t xml:space="preserve">   Balloons    </w:t>
      </w:r>
      <w:r>
        <w:t xml:space="preserve">   Decorations    </w:t>
      </w:r>
      <w:r>
        <w:t xml:space="preserve">   New York    </w:t>
      </w:r>
      <w:r>
        <w:t xml:space="preserve">   Parade    </w:t>
      </w:r>
      <w:r>
        <w:t xml:space="preserve">   Family    </w:t>
      </w:r>
      <w:r>
        <w:t xml:space="preserve">   Confetti    </w:t>
      </w:r>
      <w:r>
        <w:t xml:space="preserve">   Friends    </w:t>
      </w:r>
      <w:r>
        <w:t xml:space="preserve">   Fireworks    </w:t>
      </w:r>
      <w:r>
        <w:t xml:space="preserve">   Resolution    </w:t>
      </w:r>
      <w:r>
        <w:t xml:space="preserve">   Celebration    </w:t>
      </w:r>
      <w:r>
        <w:t xml:space="preserve">   Clock    </w:t>
      </w:r>
      <w:r>
        <w:t xml:space="preserve">   January    </w:t>
      </w:r>
      <w:r>
        <w:t xml:space="preserve">   December    </w:t>
      </w:r>
      <w:r>
        <w:t xml:space="preserve">   Ball Drop    </w:t>
      </w:r>
      <w:r>
        <w:t xml:space="preserve">   Countdown    </w:t>
      </w:r>
      <w:r>
        <w:t xml:space="preserve">   Midnight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2021-10-11T08:38:51Z</dcterms:created>
  <dcterms:modified xsi:type="dcterms:W3CDTF">2021-10-11T08:38:51Z</dcterms:modified>
</cp:coreProperties>
</file>