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sukkot    </w:t>
      </w:r>
      <w:r>
        <w:t xml:space="preserve">   challah    </w:t>
      </w:r>
      <w:r>
        <w:t xml:space="preserve">   tzedakah    </w:t>
      </w:r>
      <w:r>
        <w:t xml:space="preserve">   shalom    </w:t>
      </w:r>
      <w:r>
        <w:t xml:space="preserve">   tikkun    </w:t>
      </w:r>
      <w:r>
        <w:t xml:space="preserve">   shofar    </w:t>
      </w:r>
      <w:r>
        <w:t xml:space="preserve">   rabbi    </w:t>
      </w:r>
      <w:r>
        <w:t xml:space="preserve">   holiday    </w:t>
      </w:r>
      <w:r>
        <w:t xml:space="preserve">   apples    </w:t>
      </w:r>
      <w:r>
        <w:t xml:space="preserve">   jewish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2021-10-11T08:38:32Z</dcterms:created>
  <dcterms:modified xsi:type="dcterms:W3CDTF">2021-10-11T08:38:32Z</dcterms:modified>
</cp:coreProperties>
</file>