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relationship with God    </w:t>
      </w:r>
      <w:r>
        <w:t xml:space="preserve">   provider    </w:t>
      </w:r>
      <w:r>
        <w:t xml:space="preserve">   pray    </w:t>
      </w:r>
      <w:r>
        <w:t xml:space="preserve">   power    </w:t>
      </w:r>
      <w:r>
        <w:t xml:space="preserve">   peace    </w:t>
      </w:r>
      <w:r>
        <w:t xml:space="preserve">   Name of Jesus    </w:t>
      </w:r>
      <w:r>
        <w:t xml:space="preserve">   let go of the past    </w:t>
      </w:r>
      <w:r>
        <w:t xml:space="preserve">   keep it real    </w:t>
      </w:r>
      <w:r>
        <w:t xml:space="preserve">   guidance    </w:t>
      </w:r>
      <w:r>
        <w:t xml:space="preserve">   go forward    </w:t>
      </w:r>
      <w:r>
        <w:t xml:space="preserve">   gifts    </w:t>
      </w:r>
      <w:r>
        <w:t xml:space="preserve">   fresh start    </w:t>
      </w:r>
      <w:r>
        <w:t xml:space="preserve">   deliverance    </w:t>
      </w:r>
      <w:r>
        <w:t xml:space="preserve">   changes    </w:t>
      </w:r>
      <w:r>
        <w:t xml:space="preserve">   blessings    </w:t>
      </w:r>
      <w:r>
        <w:t xml:space="preserve">   attitude    </w:t>
      </w:r>
      <w:r>
        <w:t xml:space="preserve">   adjustments    </w:t>
      </w:r>
      <w:r>
        <w:t xml:space="preserve">   who were we    </w:t>
      </w:r>
      <w:r>
        <w:t xml:space="preserve">   thankful    </w:t>
      </w:r>
      <w:r>
        <w:t xml:space="preserve">   temptation    </w:t>
      </w:r>
      <w:r>
        <w:t xml:space="preserve">   success    </w:t>
      </w:r>
      <w:r>
        <w:t xml:space="preserve">   struggle over    </w:t>
      </w:r>
      <w:r>
        <w:t xml:space="preserve">   strength    </w:t>
      </w:r>
      <w:r>
        <w:t xml:space="preserve">   seek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2021-10-11T08:38:58Z</dcterms:created>
  <dcterms:modified xsi:type="dcterms:W3CDTF">2021-10-11T08:38:58Z</dcterms:modified>
</cp:coreProperties>
</file>