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New Year AAPC Dallas Coders!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membership    </w:t>
      </w:r>
      <w:r>
        <w:t xml:space="preserve">   holiday    </w:t>
      </w:r>
      <w:r>
        <w:t xml:space="preserve">   joy    </w:t>
      </w:r>
      <w:r>
        <w:t xml:space="preserve">   presents    </w:t>
      </w:r>
      <w:r>
        <w:t xml:space="preserve">   santa    </w:t>
      </w:r>
      <w:r>
        <w:t xml:space="preserve">   ancillary    </w:t>
      </w:r>
      <w:r>
        <w:t xml:space="preserve">   therapeutic    </w:t>
      </w:r>
      <w:r>
        <w:t xml:space="preserve">   physical    </w:t>
      </w:r>
      <w:r>
        <w:t xml:space="preserve">   oncology    </w:t>
      </w:r>
      <w:r>
        <w:t xml:space="preserve">   radiology    </w:t>
      </w:r>
      <w:r>
        <w:t xml:space="preserve">   practice    </w:t>
      </w:r>
      <w:r>
        <w:t xml:space="preserve">   coding    </w:t>
      </w:r>
      <w:r>
        <w:t xml:space="preserve">   surgery    </w:t>
      </w:r>
      <w:r>
        <w:t xml:space="preserve">   blood    </w:t>
      </w:r>
      <w:r>
        <w:t xml:space="preserve">   officer    </w:t>
      </w:r>
      <w:r>
        <w:t xml:space="preserve">   education    </w:t>
      </w:r>
      <w:r>
        <w:t xml:space="preserve">   organ    </w:t>
      </w:r>
      <w:r>
        <w:t xml:space="preserve">   skin    </w:t>
      </w:r>
      <w:r>
        <w:t xml:space="preserve">   cancer    </w:t>
      </w:r>
      <w:r>
        <w:t xml:space="preserve">   metastatic    </w:t>
      </w:r>
      <w:r>
        <w:t xml:space="preserve">   certification    </w:t>
      </w:r>
      <w:r>
        <w:t xml:space="preserve">   diagnosis    </w:t>
      </w:r>
      <w:r>
        <w:t xml:space="preserve">   procedure    </w:t>
      </w:r>
      <w:r>
        <w:t xml:space="preserve">   cardiology    </w:t>
      </w:r>
      <w:r>
        <w:t xml:space="preserve">   femur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 AAPC Dallas Coders!</dc:title>
  <dcterms:created xsi:type="dcterms:W3CDTF">2021-10-11T08:38:54Z</dcterms:created>
  <dcterms:modified xsi:type="dcterms:W3CDTF">2021-10-11T08:38:54Z</dcterms:modified>
</cp:coreProperties>
</file>