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 Gestures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give time    </w:t>
      </w:r>
      <w:r>
        <w:t xml:space="preserve">   play    </w:t>
      </w:r>
      <w:r>
        <w:t xml:space="preserve">   belong    </w:t>
      </w:r>
      <w:r>
        <w:t xml:space="preserve">   laugh    </w:t>
      </w:r>
      <w:r>
        <w:t xml:space="preserve">   talk    </w:t>
      </w:r>
      <w:r>
        <w:t xml:space="preserve">   offer help    </w:t>
      </w:r>
      <w:r>
        <w:t xml:space="preserve">   smile    </w:t>
      </w:r>
      <w:r>
        <w:t xml:space="preserve">   kindness    </w:t>
      </w:r>
      <w:r>
        <w:t xml:space="preserve">   caring    </w:t>
      </w:r>
      <w:r>
        <w:t xml:space="preserve">   share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Gestures</dc:title>
  <dcterms:created xsi:type="dcterms:W3CDTF">2021-10-11T08:39:40Z</dcterms:created>
  <dcterms:modified xsi:type="dcterms:W3CDTF">2021-10-11T08:39:40Z</dcterms:modified>
</cp:coreProperties>
</file>