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 Helpful    </w:t>
      </w:r>
      <w:r>
        <w:t xml:space="preserve">   beavers    </w:t>
      </w:r>
      <w:r>
        <w:t xml:space="preserve">   Fun and friends    </w:t>
      </w:r>
      <w:r>
        <w:t xml:space="preserve">   good behaviour    </w:t>
      </w:r>
      <w:r>
        <w:t xml:space="preserve">   New Beginnings    </w:t>
      </w:r>
      <w:r>
        <w:t xml:space="preserve">   New Year    </w:t>
      </w:r>
      <w:r>
        <w:t xml:space="preserve">   Promise    </w:t>
      </w:r>
      <w:r>
        <w:t xml:space="preserve">   Respect    </w:t>
      </w:r>
      <w:r>
        <w:t xml:space="preserve">   scouting    </w:t>
      </w:r>
      <w:r>
        <w:t xml:space="preserve">   Try your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2021-10-11T08:39:06Z</dcterms:created>
  <dcterms:modified xsi:type="dcterms:W3CDTF">2021-10-11T08:39:06Z</dcterms:modified>
</cp:coreProperties>
</file>