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1ST    </w:t>
      </w:r>
      <w:r>
        <w:t xml:space="preserve">   31ST    </w:t>
      </w:r>
      <w:r>
        <w:t xml:space="preserve">   NEW BEGINNING    </w:t>
      </w:r>
      <w:r>
        <w:t xml:space="preserve">   FOOTBALL    </w:t>
      </w:r>
      <w:r>
        <w:t xml:space="preserve">   GOALS    </w:t>
      </w:r>
      <w:r>
        <w:t xml:space="preserve">   COUPLES    </w:t>
      </w:r>
      <w:r>
        <w:t xml:space="preserve">   FRIENDS    </w:t>
      </w:r>
      <w:r>
        <w:t xml:space="preserve">   LOVE    </w:t>
      </w:r>
      <w:r>
        <w:t xml:space="preserve">   DECORATIONS    </w:t>
      </w:r>
      <w:r>
        <w:t xml:space="preserve">   CONVERSATION    </w:t>
      </w:r>
      <w:r>
        <w:t xml:space="preserve">   WINTER    </w:t>
      </w:r>
      <w:r>
        <w:t xml:space="preserve">   MARTIN LUTHER KING JR    </w:t>
      </w:r>
      <w:r>
        <w:t xml:space="preserve">   MIDNIGHT    </w:t>
      </w:r>
      <w:r>
        <w:t xml:space="preserve">   NEW YEAR    </w:t>
      </w:r>
      <w:r>
        <w:t xml:space="preserve">   NOISEMAKER    </w:t>
      </w:r>
      <w:r>
        <w:t xml:space="preserve">   CALENDAR    </w:t>
      </w:r>
      <w:r>
        <w:t xml:space="preserve">   CHAMPAGNE    </w:t>
      </w:r>
      <w:r>
        <w:t xml:space="preserve">   BRAND NEW    </w:t>
      </w:r>
      <w:r>
        <w:t xml:space="preserve">   MEMORIES    </w:t>
      </w:r>
      <w:r>
        <w:t xml:space="preserve">   ANNUAL    </w:t>
      </w:r>
      <w:r>
        <w:t xml:space="preserve">   OUT WITH THE OLD    </w:t>
      </w:r>
      <w:r>
        <w:t xml:space="preserve">   TOAST    </w:t>
      </w:r>
      <w:r>
        <w:t xml:space="preserve">   TRADITION    </w:t>
      </w:r>
      <w:r>
        <w:t xml:space="preserve">   PARADE    </w:t>
      </w:r>
      <w:r>
        <w:t xml:space="preserve">   PARTY    </w:t>
      </w:r>
      <w:r>
        <w:t xml:space="preserve">   RESOLUTION    </w:t>
      </w:r>
      <w:r>
        <w:t xml:space="preserve">   DECEMBER    </w:t>
      </w:r>
      <w:r>
        <w:t xml:space="preserve">   CELEBRATE    </w:t>
      </w:r>
      <w:r>
        <w:t xml:space="preserve">   HOLIDAY    </w:t>
      </w:r>
      <w:r>
        <w:t xml:space="preserve">   FIRECRACKERS    </w:t>
      </w:r>
      <w:r>
        <w:t xml:space="preserve">   CHEERS    </w:t>
      </w:r>
      <w:r>
        <w:t xml:space="preserve">   JANUARY    </w:t>
      </w:r>
      <w:r>
        <w:t xml:space="preserve">   COUNTDOWN    </w:t>
      </w:r>
      <w:r>
        <w:t xml:space="preserve">   FIREWORKS    </w:t>
      </w:r>
      <w:r>
        <w:t xml:space="preserve">   DRINKS    </w:t>
      </w:r>
      <w:r>
        <w:t xml:space="preserve">   FOOD    </w:t>
      </w:r>
      <w:r>
        <w:t xml:space="preserve">   FAMILY    </w:t>
      </w:r>
      <w:r>
        <w:t xml:space="preserve">   2019    </w:t>
      </w:r>
      <w:r>
        <w:t xml:space="preserve">   NEW YEARS EVE    </w:t>
      </w:r>
      <w:r>
        <w:t xml:space="preserve">   NEW YEARS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Years!</dc:title>
  <dcterms:created xsi:type="dcterms:W3CDTF">2021-10-11T08:39:35Z</dcterms:created>
  <dcterms:modified xsi:type="dcterms:W3CDTF">2021-10-11T08:39:35Z</dcterms:modified>
</cp:coreProperties>
</file>