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New Year's!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Cheers    </w:t>
      </w:r>
      <w:r>
        <w:t xml:space="preserve">   Clock    </w:t>
      </w:r>
      <w:r>
        <w:t xml:space="preserve">   Count    </w:t>
      </w:r>
      <w:r>
        <w:t xml:space="preserve">   Family    </w:t>
      </w:r>
      <w:r>
        <w:t xml:space="preserve">   Food    </w:t>
      </w:r>
      <w:r>
        <w:t xml:space="preserve">   Friends    </w:t>
      </w:r>
      <w:r>
        <w:t xml:space="preserve">   Games    </w:t>
      </w:r>
      <w:r>
        <w:t xml:space="preserve">   January    </w:t>
      </w:r>
      <w:r>
        <w:t xml:space="preserve">   Late    </w:t>
      </w:r>
      <w:r>
        <w:t xml:space="preserve">   Music    </w:t>
      </w:r>
      <w:r>
        <w:t xml:space="preserve">   New    </w:t>
      </w:r>
      <w:r>
        <w:t xml:space="preserve">   Year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New Year's!</dc:title>
  <dcterms:created xsi:type="dcterms:W3CDTF">2021-10-11T08:39:51Z</dcterms:created>
  <dcterms:modified xsi:type="dcterms:W3CDTF">2021-10-11T08:39:51Z</dcterms:modified>
</cp:coreProperties>
</file>