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November!!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dinner    </w:t>
      </w:r>
      <w:r>
        <w:t xml:space="preserve">   joy    </w:t>
      </w:r>
      <w:r>
        <w:t xml:space="preserve">   happiness    </w:t>
      </w:r>
      <w:r>
        <w:t xml:space="preserve">   blessings    </w:t>
      </w:r>
      <w:r>
        <w:t xml:space="preserve">   grateful    </w:t>
      </w:r>
      <w:r>
        <w:t xml:space="preserve">   pumpkin    </w:t>
      </w:r>
      <w:r>
        <w:t xml:space="preserve">   family    </w:t>
      </w:r>
      <w:r>
        <w:t xml:space="preserve">   friends    </w:t>
      </w:r>
      <w:r>
        <w:t xml:space="preserve">   Thanksgiving    </w:t>
      </w:r>
      <w:r>
        <w:t xml:space="preserve">   Beginnings    </w:t>
      </w:r>
      <w:r>
        <w:t xml:space="preserve">   Hozho    </w:t>
      </w:r>
      <w:r>
        <w:t xml:space="preserve">   Boots    </w:t>
      </w:r>
      <w:r>
        <w:t xml:space="preserve">   Scarves    </w:t>
      </w:r>
      <w:r>
        <w:t xml:space="preserve">   Hot Chocolate    </w:t>
      </w:r>
      <w:r>
        <w:t xml:space="preserve">   Leaves    </w:t>
      </w:r>
      <w:r>
        <w:t xml:space="preserve">   Sweaters    </w:t>
      </w:r>
      <w:r>
        <w:t xml:space="preserve">   Love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November!!</dc:title>
  <dcterms:created xsi:type="dcterms:W3CDTF">2021-10-11T08:39:01Z</dcterms:created>
  <dcterms:modified xsi:type="dcterms:W3CDTF">2021-10-11T08:39:01Z</dcterms:modified>
</cp:coreProperties>
</file>