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Nunavut Day! Ages 5-8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Proud    </w:t>
      </w:r>
      <w:r>
        <w:t xml:space="preserve">   Nunavut    </w:t>
      </w:r>
      <w:r>
        <w:t xml:space="preserve">   Territory    </w:t>
      </w:r>
      <w:r>
        <w:t xml:space="preserve">   Strong    </w:t>
      </w:r>
      <w:r>
        <w:t xml:space="preserve">   Seal Meat    </w:t>
      </w:r>
      <w:r>
        <w:t xml:space="preserve">   Summer    </w:t>
      </w:r>
      <w:r>
        <w:t xml:space="preserve">   Mosquitoes    </w:t>
      </w:r>
      <w:r>
        <w:t xml:space="preserve">   Hunting    </w:t>
      </w:r>
      <w:r>
        <w:t xml:space="preserve">   Fishing    </w:t>
      </w:r>
      <w:r>
        <w:t xml:space="preserve">   Fun    </w:t>
      </w:r>
      <w:r>
        <w:t xml:space="preserve">   Inuktut    </w:t>
      </w:r>
      <w:r>
        <w:t xml:space="preserve">   Culture    </w:t>
      </w:r>
      <w:r>
        <w:t xml:space="preserve">   Our Land    </w:t>
      </w:r>
      <w:r>
        <w:t xml:space="preserve">   Celebration    </w:t>
      </w:r>
      <w:r>
        <w:t xml:space="preserve">   Boating    </w:t>
      </w:r>
      <w:r>
        <w:t xml:space="preserve">   Blue    </w:t>
      </w:r>
      <w:r>
        <w:t xml:space="preserve">   Bannock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Nunavut Day! Ages 5-8</dc:title>
  <dcterms:created xsi:type="dcterms:W3CDTF">2021-10-11T08:38:28Z</dcterms:created>
  <dcterms:modified xsi:type="dcterms:W3CDTF">2021-10-11T08:38:28Z</dcterms:modified>
</cp:coreProperties>
</file>