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Nurses'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 we start giving flu shots?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resident is constipated what is our first intervention?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patient falls in love with a nurse?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is our most recent nurse 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way to assist with relieving pain not including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first Miller's Merry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 nurse need to put fall interventions.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of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nurse at the Rushville Miller's Merry Manor has worked here the longest?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very first nursing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medication commonly prescribed for edema?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resident has a bruise how many days do we monitor?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Nurses' Week</dc:title>
  <dcterms:created xsi:type="dcterms:W3CDTF">2021-10-11T08:39:49Z</dcterms:created>
  <dcterms:modified xsi:type="dcterms:W3CDTF">2021-10-11T08:39:49Z</dcterms:modified>
</cp:coreProperties>
</file>