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Nurse's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nurse is very crafty with her cricut and loves concerts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nurse's favorite chapstick flavor is Dr. Pepper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nurse plays a Thai musical instrument called the Khim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nurse is our only male nurse right 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nurse's middle name is Renee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nurse was in an Acapella Choir in High School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nurse's dream vacation is a Dude Ranch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nurse has seen Grateful Dead 5 times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nurse loves to Kayak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nurse makes and freezes her own applesauce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nurse loves to paint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nurse will bake you all your favorite sweet treats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nurse raises chickens at her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nurse is expecting her first grandbaby in October!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nurse LOVES her job!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Nurse's Week 2019</dc:title>
  <dcterms:created xsi:type="dcterms:W3CDTF">2021-10-11T08:39:44Z</dcterms:created>
  <dcterms:modified xsi:type="dcterms:W3CDTF">2021-10-11T08:39:44Z</dcterms:modified>
</cp:coreProperties>
</file>