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Nurses Week! </w:t>
      </w:r>
    </w:p>
    <w:p>
      <w:pPr>
        <w:pStyle w:val="Questions"/>
      </w:pPr>
      <w:r>
        <w:t xml:space="preserve">1. RAGEIT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EEASTSSMSN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SEHCT IPNA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TOPOORLC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ITOSIDPONSI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REITSDEREG NREUS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NTETAPI OUTINCEDA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YEMERCGNE RMOO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VIEDO ITSVI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BASDIETE LSIMLTEU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EELLV FO ECAR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ILFE AHINTETENGR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EROSNSTHS OF HRAETB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MTRSOCUE VEIERCS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NALOIMDBA AIPN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Nurses Week! </dc:title>
  <dcterms:created xsi:type="dcterms:W3CDTF">2021-10-11T08:40:15Z</dcterms:created>
  <dcterms:modified xsi:type="dcterms:W3CDTF">2021-10-11T08:40:15Z</dcterms:modified>
</cp:coreProperties>
</file>