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Nurses Week!!!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Needle    </w:t>
      </w:r>
      <w:r>
        <w:t xml:space="preserve">   Glucose    </w:t>
      </w:r>
      <w:r>
        <w:t xml:space="preserve">   Lab Work    </w:t>
      </w:r>
      <w:r>
        <w:t xml:space="preserve">   Rocephin    </w:t>
      </w:r>
      <w:r>
        <w:t xml:space="preserve">   Birth Control    </w:t>
      </w:r>
      <w:r>
        <w:t xml:space="preserve">   Azithromycin    </w:t>
      </w:r>
      <w:r>
        <w:t xml:space="preserve">   Audiometer    </w:t>
      </w:r>
      <w:r>
        <w:t xml:space="preserve">   Charts    </w:t>
      </w:r>
      <w:r>
        <w:t xml:space="preserve">   Stethoscope    </w:t>
      </w:r>
      <w:r>
        <w:t xml:space="preserve">   Doctor    </w:t>
      </w:r>
      <w:r>
        <w:t xml:space="preserve">   Vaccinations    </w:t>
      </w:r>
      <w:r>
        <w:t xml:space="preserve">   Bandaid    </w:t>
      </w:r>
      <w:r>
        <w:t xml:space="preserve">   Cholesterol    </w:t>
      </w:r>
      <w:r>
        <w:t xml:space="preserve">   Teamwork    </w:t>
      </w:r>
      <w:r>
        <w:t xml:space="preserve">   Gloves    </w:t>
      </w:r>
      <w:r>
        <w:t xml:space="preserve">   Teaching    </w:t>
      </w:r>
      <w:r>
        <w:t xml:space="preserve">   Helpful    </w:t>
      </w:r>
      <w:r>
        <w:t xml:space="preserve">   Friendly    </w:t>
      </w:r>
      <w:r>
        <w:t xml:space="preserve">   Community    </w:t>
      </w:r>
      <w:r>
        <w:t xml:space="preserve">   Blood Pressure    </w:t>
      </w:r>
      <w:r>
        <w:t xml:space="preserve">   Assessment    </w:t>
      </w:r>
      <w:r>
        <w:t xml:space="preserve">   Gonorrhea    </w:t>
      </w:r>
      <w:r>
        <w:t xml:space="preserve">   Chlamydia    </w:t>
      </w:r>
      <w:r>
        <w:t xml:space="preserve">   Tuberculosis    </w:t>
      </w:r>
      <w:r>
        <w:t xml:space="preserve">   Maternity    </w:t>
      </w:r>
      <w:r>
        <w:t xml:space="preserve">   Child Health    </w:t>
      </w:r>
      <w:r>
        <w:t xml:space="preserve">   Family Planning    </w:t>
      </w:r>
      <w:r>
        <w:t xml:space="preserve">   Adult Health    </w:t>
      </w:r>
      <w:r>
        <w:t xml:space="preserve">   Health Department    </w:t>
      </w:r>
      <w:r>
        <w:t xml:space="preserve">   Patient    </w:t>
      </w:r>
      <w:r>
        <w:t xml:space="preserve">   Phelbotomy    </w:t>
      </w:r>
      <w:r>
        <w:t xml:space="preserve">   Tech    </w:t>
      </w:r>
      <w:r>
        <w:t xml:space="preserve">   Nurse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Nurses Week!!!</dc:title>
  <dcterms:created xsi:type="dcterms:W3CDTF">2021-10-11T08:38:48Z</dcterms:created>
  <dcterms:modified xsi:type="dcterms:W3CDTF">2021-10-11T08:38:48Z</dcterms:modified>
</cp:coreProperties>
</file>