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Nurses' week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Admission    </w:t>
      </w:r>
      <w:r>
        <w:t xml:space="preserve">   Aetna    </w:t>
      </w:r>
      <w:r>
        <w:t xml:space="preserve">   Approval    </w:t>
      </w:r>
      <w:r>
        <w:t xml:space="preserve">   ATV    </w:t>
      </w:r>
      <w:r>
        <w:t xml:space="preserve">   Commercial    </w:t>
      </w:r>
      <w:r>
        <w:t xml:space="preserve">   Coventry    </w:t>
      </w:r>
      <w:r>
        <w:t xml:space="preserve">   Criteria    </w:t>
      </w:r>
      <w:r>
        <w:t xml:space="preserve">   CVS    </w:t>
      </w:r>
      <w:r>
        <w:t xml:space="preserve">   Denial    </w:t>
      </w:r>
      <w:r>
        <w:t xml:space="preserve">   DRG    </w:t>
      </w:r>
      <w:r>
        <w:t xml:space="preserve">   Facility    </w:t>
      </w:r>
      <w:r>
        <w:t xml:space="preserve">   Hospital    </w:t>
      </w:r>
      <w:r>
        <w:t xml:space="preserve">   IDX    </w:t>
      </w:r>
      <w:r>
        <w:t xml:space="preserve">   inpatient    </w:t>
      </w:r>
      <w:r>
        <w:t xml:space="preserve">   Insurance    </w:t>
      </w:r>
      <w:r>
        <w:t xml:space="preserve">   LTACH     </w:t>
      </w:r>
      <w:r>
        <w:t xml:space="preserve">   Medicare    </w:t>
      </w:r>
      <w:r>
        <w:t xml:space="preserve">   Milliman     </w:t>
      </w:r>
      <w:r>
        <w:t xml:space="preserve">   NOMNC     </w:t>
      </w:r>
      <w:r>
        <w:t xml:space="preserve">   Nurse    </w:t>
      </w:r>
      <w:r>
        <w:t xml:space="preserve">   Observation    </w:t>
      </w:r>
      <w:r>
        <w:t xml:space="preserve">   outpatient    </w:t>
      </w:r>
      <w:r>
        <w:t xml:space="preserve">   Quickbase    </w:t>
      </w:r>
      <w:r>
        <w:t xml:space="preserve">   Rehabilitation    </w:t>
      </w:r>
      <w:r>
        <w:t xml:space="preserve">   Skilled    </w:t>
      </w:r>
      <w:r>
        <w:t xml:space="preserve">   surgery    </w:t>
      </w:r>
      <w:r>
        <w:t xml:space="preserve">   Template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Nurses' week </dc:title>
  <dcterms:created xsi:type="dcterms:W3CDTF">2021-10-11T08:39:46Z</dcterms:created>
  <dcterms:modified xsi:type="dcterms:W3CDTF">2021-10-11T08:39:46Z</dcterms:modified>
</cp:coreProperties>
</file>