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One Year Anniversary!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 Burton film that reminds me of our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Street name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we ever moved to Pittsburgh, I’d get fat eating these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didn’t have to go to New York for me to take you to Bronx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first met when I pulled this for a bag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met my dad because he was in town for this marathon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drink you ever bought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cuddle buddies when you’re gone on work trips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we first met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 you first said “I love you”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Holiday or theme of our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of our first vacation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One Year Anniversary! </dc:title>
  <dcterms:created xsi:type="dcterms:W3CDTF">2021-10-11T08:39:58Z</dcterms:created>
  <dcterms:modified xsi:type="dcterms:W3CDTF">2021-10-11T08:39:58Z</dcterms:modified>
</cp:coreProperties>
</file>