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PI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digits in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studies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the inside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from the center of a circle to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cannot be made into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midpoint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dot that separates whole numbers from the parts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scientist born on "Pi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that goes from one edge of a circle to the other, passing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3.14.....................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perfectly round plane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PI Day!</dc:title>
  <dcterms:created xsi:type="dcterms:W3CDTF">2021-10-11T08:39:10Z</dcterms:created>
  <dcterms:modified xsi:type="dcterms:W3CDTF">2021-10-11T08:39:10Z</dcterms:modified>
</cp:coreProperties>
</file>