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Pharmacy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of 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ending in the suffix (-pril) is considered a(n)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amount of cAMP within the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(brand name) used to treat Alzheimer's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Antihypertensive drug that is associated with drug-induced lupus-like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Look-alike drug of chlorpromazine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thrush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that must be shaken before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for symptomatic beta blocker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primary site of activity for the drug warfarin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Pharmacy Week!</dc:title>
  <dcterms:created xsi:type="dcterms:W3CDTF">2021-10-11T08:39:25Z</dcterms:created>
  <dcterms:modified xsi:type="dcterms:W3CDTF">2021-10-11T08:39:25Z</dcterms:modified>
</cp:coreProperties>
</file>