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Physical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to maintain strength and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Recommended minutes of daily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used for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used to describe moving from one surface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NWB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Improve this to prevent falls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from a new injury or from sudden onset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with 2 or 4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1 goal of Physical Therapy is to promote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 Stand Tall" for better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to get into your house or to 2nd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in one hand for increased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your hands when sitting or standing increases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 or injury lasting for more than 3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Physical Therapy Month</dc:title>
  <dcterms:created xsi:type="dcterms:W3CDTF">2021-10-11T08:38:36Z</dcterms:created>
  <dcterms:modified xsi:type="dcterms:W3CDTF">2021-10-11T08:38:36Z</dcterms:modified>
</cp:coreProperties>
</file>