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Physio Month!!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VIBRATION    </w:t>
      </w:r>
      <w:r>
        <w:t xml:space="preserve">   PERCUSSION    </w:t>
      </w:r>
      <w:r>
        <w:t xml:space="preserve">   EXERCISES    </w:t>
      </w:r>
      <w:r>
        <w:t xml:space="preserve">   AMBULATION    </w:t>
      </w:r>
      <w:r>
        <w:t xml:space="preserve">   TINETTI    </w:t>
      </w:r>
      <w:r>
        <w:t xml:space="preserve">   BERG    </w:t>
      </w:r>
      <w:r>
        <w:t xml:space="preserve">   TUG    </w:t>
      </w:r>
      <w:r>
        <w:t xml:space="preserve">   DBC    </w:t>
      </w:r>
      <w:r>
        <w:t xml:space="preserve">   MUCUS    </w:t>
      </w:r>
      <w:r>
        <w:t xml:space="preserve">   PTA    </w:t>
      </w:r>
      <w:r>
        <w:t xml:space="preserve">   TEAM    </w:t>
      </w:r>
      <w:r>
        <w:t xml:space="preserve">   ANALGESICS    </w:t>
      </w:r>
      <w:r>
        <w:t xml:space="preserve">   AROM    </w:t>
      </w:r>
      <w:r>
        <w:t xml:space="preserve">   PROM    </w:t>
      </w:r>
      <w:r>
        <w:t xml:space="preserve">   BALANCE    </w:t>
      </w:r>
      <w:r>
        <w:t xml:space="preserve">   SATURATION    </w:t>
      </w:r>
      <w:r>
        <w:t xml:space="preserve">   CRUTCH    </w:t>
      </w:r>
      <w:r>
        <w:t xml:space="preserve">   WALKER    </w:t>
      </w:r>
      <w:r>
        <w:t xml:space="preserve">   GAIT    </w:t>
      </w:r>
      <w:r>
        <w:t xml:space="preserve">   PIVOT    </w:t>
      </w:r>
      <w:r>
        <w:t xml:space="preserve">   DANGLE    </w:t>
      </w:r>
      <w:r>
        <w:t xml:space="preserve">   TITRATION    </w:t>
      </w:r>
      <w:r>
        <w:t xml:space="preserve">   REFERRAL    </w:t>
      </w:r>
      <w:r>
        <w:t xml:space="preserve">   EPIC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Physio Month!!</dc:title>
  <dcterms:created xsi:type="dcterms:W3CDTF">2021-10-11T08:39:49Z</dcterms:created>
  <dcterms:modified xsi:type="dcterms:W3CDTF">2021-10-11T08:39:49Z</dcterms:modified>
</cp:coreProperties>
</file>