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Retirement, James!</w:t>
      </w:r>
    </w:p>
    <w:p>
      <w:pPr>
        <w:pStyle w:val="Questions"/>
      </w:pPr>
      <w:r>
        <w:t xml:space="preserve">1. OOTARUNSLNGTCIA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RSEAY FO IEVRCSE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NTCIVOAA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ETRTMEERNI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SBOIEHB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ERAOCTUD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RVTEAL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DRSMEA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LAXRE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NXIEFTL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BIEGN WIGCHATN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EATHERC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NETCMIOTMM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LOAGS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ULERISE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YEERNG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SESUCLSFCU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NCGEHYLTOO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ASTY NI DBE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Retirement, James!</dc:title>
  <dcterms:created xsi:type="dcterms:W3CDTF">2021-10-11T08:39:52Z</dcterms:created>
  <dcterms:modified xsi:type="dcterms:W3CDTF">2021-10-11T08:39:52Z</dcterms:modified>
</cp:coreProperties>
</file>