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Retirement 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SOCIALSECURITY    </w:t>
      </w:r>
      <w:r>
        <w:t xml:space="preserve">   TRAINS    </w:t>
      </w:r>
      <w:r>
        <w:t xml:space="preserve">   PAPACHOOCHOO    </w:t>
      </w:r>
      <w:r>
        <w:t xml:space="preserve">   PENSION    </w:t>
      </w:r>
      <w:r>
        <w:t xml:space="preserve">   FAMILY    </w:t>
      </w:r>
      <w:r>
        <w:t xml:space="preserve">   PARTY    </w:t>
      </w:r>
      <w:r>
        <w:t xml:space="preserve">   SENIORDISCOUNT    </w:t>
      </w:r>
      <w:r>
        <w:t xml:space="preserve">   RELAXATION    </w:t>
      </w:r>
      <w:r>
        <w:t xml:space="preserve">   DISNEY    </w:t>
      </w:r>
      <w:r>
        <w:t xml:space="preserve">   DEVOTED    </w:t>
      </w:r>
      <w:r>
        <w:t xml:space="preserve">   CUSTODIAN    </w:t>
      </w:r>
      <w:r>
        <w:t xml:space="preserve">   HOBBIES    </w:t>
      </w:r>
      <w:r>
        <w:t xml:space="preserve">   RETIREMENT    </w:t>
      </w:r>
      <w:r>
        <w:t xml:space="preserve">   VACATION    </w:t>
      </w:r>
      <w:r>
        <w:t xml:space="preserve">   CONGRATULATIONS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Retirement Jay</dc:title>
  <dcterms:created xsi:type="dcterms:W3CDTF">2021-10-11T08:39:43Z</dcterms:created>
  <dcterms:modified xsi:type="dcterms:W3CDTF">2021-10-11T08:39:43Z</dcterms:modified>
</cp:coreProperties>
</file>