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Retirement Jay</w:t>
      </w:r>
    </w:p>
    <w:p>
      <w:pPr>
        <w:pStyle w:val="Questions"/>
      </w:pPr>
      <w:r>
        <w:t xml:space="preserve">1. GTSICURTANAONOL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TIAVNCOA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EENTMRERTI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OBHESBI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AITSUCNOD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EOEDDVT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IENDYS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OETLANARIX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NNSSOIORICETDU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RYTPA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FLYMAI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NOPNEIS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OOAAHPCOPCHO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SIRNTA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LYASCCIEURSTOI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 Jay</dc:title>
  <dcterms:created xsi:type="dcterms:W3CDTF">2021-10-11T08:39:46Z</dcterms:created>
  <dcterms:modified xsi:type="dcterms:W3CDTF">2021-10-11T08:39:46Z</dcterms:modified>
</cp:coreProperties>
</file>