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Retirement Mrs. Marilyn Burgess-Thompson</w:t>
      </w:r>
    </w:p>
    <w:p>
      <w:pPr>
        <w:pStyle w:val="Questions"/>
      </w:pPr>
      <w:r>
        <w:t xml:space="preserve">1. URBSTASKC EECFFO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IHNACTGW TV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TEVLAR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GSIIFNH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AESYR OF ECEISVR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UONOLGSTANTRIAC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GNEILSPE ATLE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RDNAEGI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NAKGRSDDI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ONGCIKO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Retirement Mrs. Marilyn Burgess-Thompson</dc:title>
  <dcterms:created xsi:type="dcterms:W3CDTF">2021-10-11T08:39:48Z</dcterms:created>
  <dcterms:modified xsi:type="dcterms:W3CDTF">2021-10-11T08:39:48Z</dcterms:modified>
</cp:coreProperties>
</file>