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Retirement, Regina!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Career    </w:t>
      </w:r>
      <w:r>
        <w:t xml:space="preserve">   Regina    </w:t>
      </w:r>
      <w:r>
        <w:t xml:space="preserve">   Georgia    </w:t>
      </w:r>
      <w:r>
        <w:t xml:space="preserve">   No Alarms    </w:t>
      </w:r>
      <w:r>
        <w:t xml:space="preserve">   Appreciation    </w:t>
      </w:r>
      <w:r>
        <w:t xml:space="preserve">   Guidance    </w:t>
      </w:r>
      <w:r>
        <w:t xml:space="preserve">   Joyful    </w:t>
      </w:r>
      <w:r>
        <w:t xml:space="preserve">   Years of Service    </w:t>
      </w:r>
      <w:r>
        <w:t xml:space="preserve">   Devoted    </w:t>
      </w:r>
      <w:r>
        <w:t xml:space="preserve">   Hobbies    </w:t>
      </w:r>
      <w:r>
        <w:t xml:space="preserve">   Vacation    </w:t>
      </w:r>
      <w:r>
        <w:t xml:space="preserve">   Commitment    </w:t>
      </w:r>
      <w:r>
        <w:t xml:space="preserve">   Deams    </w:t>
      </w:r>
      <w:r>
        <w:t xml:space="preserve">   Travel    </w:t>
      </w:r>
      <w:r>
        <w:t xml:space="preserve">   Congratulations    </w:t>
      </w:r>
      <w:r>
        <w:t xml:space="preserve">   Social Security    </w:t>
      </w:r>
      <w:r>
        <w:t xml:space="preserve">   Pension    </w:t>
      </w:r>
      <w:r>
        <w:t xml:space="preserve">   Family    </w:t>
      </w:r>
      <w:r>
        <w:t xml:space="preserve">   Retirement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Retirement, Regina! </dc:title>
  <dcterms:created xsi:type="dcterms:W3CDTF">2021-10-11T08:40:01Z</dcterms:created>
  <dcterms:modified xsi:type="dcterms:W3CDTF">2021-10-11T08:40:01Z</dcterms:modified>
</cp:coreProperties>
</file>