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Sabbath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rock    </w:t>
      </w:r>
      <w:r>
        <w:t xml:space="preserve">   glory    </w:t>
      </w:r>
      <w:r>
        <w:t xml:space="preserve">   clouds    </w:t>
      </w:r>
      <w:r>
        <w:t xml:space="preserve">   fortress    </w:t>
      </w:r>
      <w:r>
        <w:t xml:space="preserve">   guardian    </w:t>
      </w:r>
      <w:r>
        <w:t xml:space="preserve">   john    </w:t>
      </w:r>
      <w:r>
        <w:t xml:space="preserve">   healing    </w:t>
      </w:r>
      <w:r>
        <w:t xml:space="preserve">   heaven    </w:t>
      </w:r>
      <w:r>
        <w:t xml:space="preserve">   light    </w:t>
      </w:r>
      <w:r>
        <w:t xml:space="preserve">   lamp    </w:t>
      </w:r>
      <w:r>
        <w:t xml:space="preserve">   trust    </w:t>
      </w:r>
      <w:r>
        <w:t xml:space="preserve">   angels    </w:t>
      </w:r>
      <w:r>
        <w:t xml:space="preserve">   love    </w:t>
      </w:r>
      <w:r>
        <w:t xml:space="preserve">   sin    </w:t>
      </w:r>
      <w:r>
        <w:t xml:space="preserve">   holybible    </w:t>
      </w:r>
      <w:r>
        <w:t xml:space="preserve">   word    </w:t>
      </w:r>
      <w:r>
        <w:t xml:space="preserve">   Asia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Sabbath</dc:title>
  <dcterms:created xsi:type="dcterms:W3CDTF">2021-10-11T08:39:51Z</dcterms:created>
  <dcterms:modified xsi:type="dcterms:W3CDTF">2021-10-11T08:39:51Z</dcterms:modified>
</cp:coreProperties>
</file>