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Snail-Mail Club Exclusive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a softer, more pliable plastic for freezer use; Freeze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grilling in your 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Unofficially named the gravy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Wise, developed the "party plan" system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by Earl Tupper in 1946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for rice, pasta, steaming, and multi-cooking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cooker equivalent, but done in 30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introduced in 1949; ____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keep strawberries fresh for 3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in the fridge, freezer and microwave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Snail-Mail Club Exclusive Crossword</dc:title>
  <dcterms:created xsi:type="dcterms:W3CDTF">2021-10-11T08:39:44Z</dcterms:created>
  <dcterms:modified xsi:type="dcterms:W3CDTF">2021-10-11T08:39:44Z</dcterms:modified>
</cp:coreProperties>
</file>