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nomoresnow    </w:t>
      </w:r>
      <w:r>
        <w:t xml:space="preserve">   bumblebees    </w:t>
      </w:r>
      <w:r>
        <w:t xml:space="preserve">   ladybugs    </w:t>
      </w:r>
      <w:r>
        <w:t xml:space="preserve">   rainbows    </w:t>
      </w:r>
      <w:r>
        <w:t xml:space="preserve">   butterflies    </w:t>
      </w:r>
      <w:r>
        <w:t xml:space="preserve">   birds    </w:t>
      </w:r>
      <w:r>
        <w:t xml:space="preserve">   flowers    </w:t>
      </w:r>
      <w:r>
        <w:t xml:space="preserve">   flipflops    </w:t>
      </w:r>
      <w:r>
        <w:t xml:space="preserve">   sunshine    </w:t>
      </w:r>
      <w:r>
        <w:t xml:space="preserve">   ice cream    </w:t>
      </w:r>
      <w:r>
        <w:t xml:space="preserve">   sundaes    </w:t>
      </w:r>
      <w:r>
        <w:t xml:space="preserve">   springtime    </w:t>
      </w:r>
      <w:r>
        <w:t xml:space="preserve">   oakview    </w:t>
      </w:r>
      <w:r>
        <w:t xml:space="preserve">   forestview    </w:t>
      </w:r>
      <w:r>
        <w:t xml:space="preserve">   springhill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Spring!</dc:title>
  <dcterms:created xsi:type="dcterms:W3CDTF">2021-10-11T08:39:27Z</dcterms:created>
  <dcterms:modified xsi:type="dcterms:W3CDTF">2021-10-11T08:39:27Z</dcterms:modified>
</cp:coreProperties>
</file>