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BLOSSOMS    </w:t>
      </w:r>
      <w:r>
        <w:t xml:space="preserve">   POPSICLES    </w:t>
      </w:r>
      <w:r>
        <w:t xml:space="preserve">   MAYFLOWERS    </w:t>
      </w:r>
      <w:r>
        <w:t xml:space="preserve">   FORESTVIEW    </w:t>
      </w:r>
      <w:r>
        <w:t xml:space="preserve">   LADYBUGS    </w:t>
      </w:r>
      <w:r>
        <w:t xml:space="preserve">   OAKVIEW    </w:t>
      </w:r>
      <w:r>
        <w:t xml:space="preserve">   BIRDS    </w:t>
      </w:r>
      <w:r>
        <w:t xml:space="preserve">   SPRINGTIME    </w:t>
      </w:r>
      <w:r>
        <w:t xml:space="preserve">   ICECREAM    </w:t>
      </w:r>
      <w:r>
        <w:t xml:space="preserve">   FLIPFLOPS    </w:t>
      </w:r>
      <w:r>
        <w:t xml:space="preserve">   SUNSHINE    </w:t>
      </w:r>
      <w:r>
        <w:t xml:space="preserve">   RAINBOWS    </w:t>
      </w:r>
      <w:r>
        <w:t xml:space="preserve">   APRILSHOWERS    </w:t>
      </w:r>
      <w:r>
        <w:t xml:space="preserve">   FLOWERS    </w:t>
      </w:r>
      <w:r>
        <w:t xml:space="preserve">   SUNDAES    </w:t>
      </w:r>
      <w:r>
        <w:t xml:space="preserve">   NOMORESNOW    </w:t>
      </w:r>
      <w:r>
        <w:t xml:space="preserve">   SPRINGHILL    </w:t>
      </w:r>
      <w:r>
        <w:t xml:space="preserve">   KITES    </w:t>
      </w:r>
      <w:r>
        <w:t xml:space="preserve">   BUMBLEBEES    </w:t>
      </w:r>
      <w:r>
        <w:t xml:space="preserve">   BUTTERFLIES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Spring!</dc:title>
  <dcterms:created xsi:type="dcterms:W3CDTF">2021-10-11T08:39:29Z</dcterms:created>
  <dcterms:modified xsi:type="dcterms:W3CDTF">2021-10-11T08:39:29Z</dcterms:modified>
</cp:coreProperties>
</file>