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St Patrick’s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 Patrick’s day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Corned beef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2% of the population has green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chocolate chip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Street light for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 green or you will get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is always greener.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Irish word for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Green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Colorful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River turned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 Patrick’s 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“Ribbet, ribbet” croaker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Healthiest beverage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Tied for largest parade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sprig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Grows on the northside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Veggie green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Popeyes girl _____ Oyl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 Patrick’s Day</dc:title>
  <dcterms:created xsi:type="dcterms:W3CDTF">2021-10-11T08:40:12Z</dcterms:created>
  <dcterms:modified xsi:type="dcterms:W3CDTF">2021-10-11T08:40:12Z</dcterms:modified>
</cp:coreProperties>
</file>