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St. Patrick's Day!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Tradition    </w:t>
      </w:r>
      <w:r>
        <w:t xml:space="preserve">   Pot of Gold    </w:t>
      </w:r>
      <w:r>
        <w:t xml:space="preserve">   Charm    </w:t>
      </w:r>
      <w:r>
        <w:t xml:space="preserve">   Celtic    </w:t>
      </w:r>
      <w:r>
        <w:t xml:space="preserve">   Jig    </w:t>
      </w:r>
      <w:r>
        <w:t xml:space="preserve">   Emerald    </w:t>
      </w:r>
      <w:r>
        <w:t xml:space="preserve">   Saint    </w:t>
      </w:r>
      <w:r>
        <w:t xml:space="preserve">   Clover    </w:t>
      </w:r>
      <w:r>
        <w:t xml:space="preserve">   Lucky    </w:t>
      </w:r>
      <w:r>
        <w:t xml:space="preserve">   Rainbow    </w:t>
      </w:r>
      <w:r>
        <w:t xml:space="preserve">   March    </w:t>
      </w:r>
      <w:r>
        <w:t xml:space="preserve">   Ireland    </w:t>
      </w:r>
      <w:r>
        <w:t xml:space="preserve">   Green    </w:t>
      </w:r>
      <w:r>
        <w:t xml:space="preserve">   Leprechaun    </w:t>
      </w:r>
      <w:r>
        <w:t xml:space="preserve">   Shamrock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St. Patrick's Day!</dc:title>
  <dcterms:created xsi:type="dcterms:W3CDTF">2021-10-11T08:40:14Z</dcterms:created>
  <dcterms:modified xsi:type="dcterms:W3CDTF">2021-10-11T08:40:14Z</dcterms:modified>
</cp:coreProperties>
</file>