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St. Patty's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earliest churches built in Ireland 2words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famous stout originated in a brewery in Dublin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Ireland's most popular sport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Celebration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Ireland's flag is green, white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of the Irish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Ireland is the __________ largest island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known as the _______________________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Ed Sheeran song 2words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residence of the President  3words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Irish author of the 20th century 2words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Ireland was the first country in the world to have an environmental tax for:  3words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Ireland's national color (no, it's not green)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75 miles in length, this river runs through Dublin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still a crime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__________________ was built in Belfast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Trim, largest castle in Ireland, found in county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is NOT found in/on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Ireland is know for this form of bio-mass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St. Patty's Day </dc:title>
  <dcterms:created xsi:type="dcterms:W3CDTF">2021-10-11T08:39:23Z</dcterms:created>
  <dcterms:modified xsi:type="dcterms:W3CDTF">2021-10-11T08:39:23Z</dcterms:modified>
</cp:coreProperties>
</file>