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Summer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beaches    </w:t>
      </w:r>
      <w:r>
        <w:t xml:space="preserve">   butterflies    </w:t>
      </w:r>
      <w:r>
        <w:t xml:space="preserve">   candy    </w:t>
      </w:r>
      <w:r>
        <w:t xml:space="preserve">   concerts    </w:t>
      </w:r>
      <w:r>
        <w:t xml:space="preserve">   fishing    </w:t>
      </w:r>
      <w:r>
        <w:t xml:space="preserve">   flowers    </w:t>
      </w:r>
      <w:r>
        <w:t xml:space="preserve">   french fries    </w:t>
      </w:r>
      <w:r>
        <w:t xml:space="preserve">   friends    </w:t>
      </w:r>
      <w:r>
        <w:t xml:space="preserve">   hamburgers    </w:t>
      </w:r>
      <w:r>
        <w:t xml:space="preserve">   holidays    </w:t>
      </w:r>
      <w:r>
        <w:t xml:space="preserve">   ice cream    </w:t>
      </w:r>
      <w:r>
        <w:t xml:space="preserve">   kittens    </w:t>
      </w:r>
      <w:r>
        <w:t xml:space="preserve">   music    </w:t>
      </w:r>
      <w:r>
        <w:t xml:space="preserve">   no school    </w:t>
      </w:r>
      <w:r>
        <w:t xml:space="preserve">   puppies    </w:t>
      </w:r>
      <w:r>
        <w:t xml:space="preserve">   rainbows    </w:t>
      </w:r>
      <w:r>
        <w:t xml:space="preserve">   shopping    </w:t>
      </w:r>
      <w:r>
        <w:t xml:space="preserve">   sleeping in    </w:t>
      </w:r>
      <w:r>
        <w:t xml:space="preserve">   sunshine    </w:t>
      </w:r>
      <w:r>
        <w:t xml:space="preserve">   swimming    </w:t>
      </w:r>
      <w:r>
        <w:t xml:space="preserve">   television    </w:t>
      </w:r>
      <w:r>
        <w:t xml:space="preserve">   unicorns    </w:t>
      </w:r>
      <w:r>
        <w:t xml:space="preserve">   vacation    </w:t>
      </w:r>
      <w:r>
        <w:t xml:space="preserve">   video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Summer Things</dc:title>
  <dcterms:created xsi:type="dcterms:W3CDTF">2021-10-11T08:38:42Z</dcterms:created>
  <dcterms:modified xsi:type="dcterms:W3CDTF">2021-10-11T08:38:42Z</dcterms:modified>
</cp:coreProperties>
</file>