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sleeping    </w:t>
      </w:r>
      <w:r>
        <w:t xml:space="preserve">   humidity    </w:t>
      </w:r>
      <w:r>
        <w:t xml:space="preserve">   hiking    </w:t>
      </w:r>
      <w:r>
        <w:t xml:space="preserve">   happiness    </w:t>
      </w:r>
      <w:r>
        <w:t xml:space="preserve">   friends    </w:t>
      </w:r>
      <w:r>
        <w:t xml:space="preserve">   waterskiing    </w:t>
      </w:r>
      <w:r>
        <w:t xml:space="preserve">   freedom    </w:t>
      </w:r>
      <w:r>
        <w:t xml:space="preserve">   fireworks    </w:t>
      </w:r>
      <w:r>
        <w:t xml:space="preserve">   mosquitoes    </w:t>
      </w:r>
      <w:r>
        <w:t xml:space="preserve">   heat    </w:t>
      </w:r>
      <w:r>
        <w:t xml:space="preserve">   riverrafting    </w:t>
      </w:r>
      <w:r>
        <w:t xml:space="preserve">   JulyFourth    </w:t>
      </w:r>
      <w:r>
        <w:t xml:space="preserve">   hotdogs    </w:t>
      </w:r>
      <w:r>
        <w:t xml:space="preserve">   marshmallows    </w:t>
      </w:r>
      <w:r>
        <w:t xml:space="preserve">   camping    </w:t>
      </w:r>
      <w:r>
        <w:t xml:space="preserve">   cookouts    </w:t>
      </w:r>
      <w:r>
        <w:t xml:space="preserve">   family    </w:t>
      </w:r>
      <w:r>
        <w:t xml:space="preserve">   fun    </w:t>
      </w:r>
      <w:r>
        <w:t xml:space="preserve">   surfing    </w:t>
      </w:r>
      <w:r>
        <w:t xml:space="preserve">   vacation    </w:t>
      </w:r>
      <w:r>
        <w:t xml:space="preserve">   beach    </w:t>
      </w:r>
      <w:r>
        <w:t xml:space="preserve">   swimming    </w:t>
      </w:r>
      <w:r>
        <w:t xml:space="preserve">   sunshine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Summer!</dc:title>
  <dcterms:created xsi:type="dcterms:W3CDTF">2021-10-11T08:39:39Z</dcterms:created>
  <dcterms:modified xsi:type="dcterms:W3CDTF">2021-10-11T08:39:39Z</dcterms:modified>
</cp:coreProperties>
</file>