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&amp;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How do you feel when you finish your holiday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How do you feel when you hit somebody and say sorry and promise yourself not to do it ever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How do you feel when we come to the class dressed as jokers?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	How do you feel when you see Sachin Tendulkar making 100 runs for India-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How do you feel when someone talks to you nicely?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How do you feel when you see Holi ke rang?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	How do you feel when you have new activity/games/sports/movie?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What is the difference between the way you feel with your TFI teacher as compared to your old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How do you feel when you are fully prepared for you exams?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How did you feel when we came into the class on Thursday/today?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How do you feel when you took a stand for your friend when he/she was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How do you feel when see or hear about a new monument or a place or rocket?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How do you feel if you have cavity in your teeth and you are enjoying chocolate?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How does good education help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	How do you feel when you see people planting a lot of trees in your surroundings?</w:t>
            </w:r>
          </w:p>
        </w:tc>
      </w:tr>
    </w:tbl>
    <w:p>
      <w:pPr>
        <w:pStyle w:val="WordBankMedium"/>
      </w:pPr>
      <w:r>
        <w:t xml:space="preserve">   Inspired    </w:t>
      </w:r>
      <w:r>
        <w:t xml:space="preserve">   Open    </w:t>
      </w:r>
      <w:r>
        <w:t xml:space="preserve">   Hopeful     </w:t>
      </w:r>
      <w:r>
        <w:t xml:space="preserve">   Living     </w:t>
      </w:r>
      <w:r>
        <w:t xml:space="preserve">   Respect     </w:t>
      </w:r>
      <w:r>
        <w:t xml:space="preserve">   Content     </w:t>
      </w:r>
      <w:r>
        <w:t xml:space="preserve">   Confident    </w:t>
      </w:r>
      <w:r>
        <w:t xml:space="preserve">   Courage    </w:t>
      </w:r>
      <w:r>
        <w:t xml:space="preserve">   Amused     </w:t>
      </w:r>
      <w:r>
        <w:t xml:space="preserve">   Curious     </w:t>
      </w:r>
      <w:r>
        <w:t xml:space="preserve">   Playful     </w:t>
      </w:r>
      <w:r>
        <w:t xml:space="preserve">   Free    </w:t>
      </w:r>
      <w:r>
        <w:t xml:space="preserve">   Puzzled    </w:t>
      </w:r>
      <w:r>
        <w:t xml:space="preserve">   Wonder    </w:t>
      </w:r>
      <w:r>
        <w:t xml:space="preserve">   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&amp; Surprise</dc:title>
  <dcterms:created xsi:type="dcterms:W3CDTF">2021-10-11T08:34:45Z</dcterms:created>
  <dcterms:modified xsi:type="dcterms:W3CDTF">2021-10-11T08:34:45Z</dcterms:modified>
</cp:coreProperties>
</file>