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Teacher's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Mental, physical and spiritual practice started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Body's recognizable structures with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ABC____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Mysore painting is a famous ____ in Karnataka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gratitude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of Karnataka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life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 is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and pencil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Quidditch to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number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Teacher's Day</dc:title>
  <dcterms:created xsi:type="dcterms:W3CDTF">2021-10-11T08:40:37Z</dcterms:created>
  <dcterms:modified xsi:type="dcterms:W3CDTF">2021-10-11T08:40:37Z</dcterms:modified>
</cp:coreProperties>
</file>