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vegetable that gets topped with marshmallows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brownish apple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green vegetable most commonly associated with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sport associated with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filling for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pie associated with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gelatinous liquid that is poured over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deciduous tree contribution to the decor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on top of 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non sports entertainment on TV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met with the pilgrims for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brought on by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people that you might spend Thanksgiving with besides your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decorative vegetable that has a husk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credited with the first American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brought on by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meat you eat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that you usually share Thanksgiving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 </dc:title>
  <dcterms:created xsi:type="dcterms:W3CDTF">2021-10-11T08:40:15Z</dcterms:created>
  <dcterms:modified xsi:type="dcterms:W3CDTF">2021-10-11T08:40:15Z</dcterms:modified>
</cp:coreProperties>
</file>