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Thanksgiving!!!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LOVE    </w:t>
      </w:r>
      <w:r>
        <w:t xml:space="preserve">   JOY    </w:t>
      </w:r>
      <w:r>
        <w:t xml:space="preserve">   BLESSINGS    </w:t>
      </w:r>
      <w:r>
        <w:t xml:space="preserve">   GUIDANCE    </w:t>
      </w:r>
      <w:r>
        <w:t xml:space="preserve">   PROTECTION    </w:t>
      </w:r>
      <w:r>
        <w:t xml:space="preserve">   HEALTH    </w:t>
      </w:r>
      <w:r>
        <w:t xml:space="preserve">   GOOD    </w:t>
      </w:r>
      <w:r>
        <w:t xml:space="preserve">   RELATIVES    </w:t>
      </w:r>
      <w:r>
        <w:t xml:space="preserve">   SIBLINGS    </w:t>
      </w:r>
      <w:r>
        <w:t xml:space="preserve">   FRIENDS    </w:t>
      </w:r>
      <w:r>
        <w:t xml:space="preserve">   FAMILY    </w:t>
      </w:r>
      <w:r>
        <w:t xml:space="preserve">   FOREVER    </w:t>
      </w:r>
      <w:r>
        <w:t xml:space="preserve">   ENDURES    </w:t>
      </w:r>
      <w:r>
        <w:t xml:space="preserve">   LORD    </w:t>
      </w:r>
      <w:r>
        <w:t xml:space="preserve">   THANKS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Thanksgiving!!!</dc:title>
  <dcterms:created xsi:type="dcterms:W3CDTF">2021-10-11T08:40:22Z</dcterms:created>
  <dcterms:modified xsi:type="dcterms:W3CDTF">2021-10-11T08:40:22Z</dcterms:modified>
</cp:coreProperties>
</file>