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Kindness    </w:t>
      </w:r>
      <w:r>
        <w:t xml:space="preserve">   be thankful    </w:t>
      </w:r>
      <w:r>
        <w:t xml:space="preserve">   Rice    </w:t>
      </w:r>
      <w:r>
        <w:t xml:space="preserve">   Cranberry sauce    </w:t>
      </w:r>
      <w:r>
        <w:t xml:space="preserve">   Stuffing    </w:t>
      </w:r>
      <w:r>
        <w:t xml:space="preserve">   Pumpkin    </w:t>
      </w:r>
      <w:r>
        <w:t xml:space="preserve">   Sweet potato    </w:t>
      </w:r>
      <w:r>
        <w:t xml:space="preserve">   Pie    </w:t>
      </w:r>
      <w:r>
        <w:t xml:space="preserve">   Gathering    </w:t>
      </w:r>
      <w:r>
        <w:t xml:space="preserve">   Happiness    </w:t>
      </w:r>
      <w:r>
        <w:t xml:space="preserve">   Friends    </w:t>
      </w:r>
      <w:r>
        <w:t xml:space="preserve">   Dinner    </w:t>
      </w:r>
      <w:r>
        <w:t xml:space="preserve">   family    </w:t>
      </w:r>
      <w:r>
        <w:t xml:space="preserve">   november    </w:t>
      </w:r>
      <w:r>
        <w:t xml:space="preserve">   happy thanksgiving    </w:t>
      </w:r>
      <w:r>
        <w:t xml:space="preserve">   indigenous people    </w:t>
      </w:r>
      <w:r>
        <w:t xml:space="preserve">   give thanks    </w:t>
      </w:r>
      <w:r>
        <w:t xml:space="preserve">   turkey    </w:t>
      </w:r>
      <w:r>
        <w:t xml:space="preserve">   Native Americans    </w:t>
      </w:r>
      <w:r>
        <w:t xml:space="preserve">   pilgrims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2021-10-11T08:40:27Z</dcterms:created>
  <dcterms:modified xsi:type="dcterms:W3CDTF">2021-10-11T08:40:27Z</dcterms:modified>
</cp:coreProperties>
</file>