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Thanksgiving!!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in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healthy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Squirrels stuff their cheeks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Macy's is famous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 turkey says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 had on Thanksgiving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Done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_________ were "first" 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There were 13 originals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Takes a finger and a pull to make a wish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Just a little cinnamon and crust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Fan of Cleveland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Pumpkin is a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Pilgrims' farm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Sales, sales, everywhere!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Fills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______________________ tribe settled in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butter, bacon, chives?  Also good with 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Canned or homemade?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Served hot or cold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Brandon, Nick &amp; Otto's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here before the pilgrims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squash delight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to dip in 6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_____________ holds fruits, veggies and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'Tis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Massachusetts state flower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They turn into so many different 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Thanksgiving!!</dc:title>
  <dcterms:created xsi:type="dcterms:W3CDTF">2021-10-11T08:40:32Z</dcterms:created>
  <dcterms:modified xsi:type="dcterms:W3CDTF">2021-10-11T08:40:32Z</dcterms:modified>
</cp:coreProperties>
</file>