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Thanksgiving!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cranberry sauce    </w:t>
      </w:r>
      <w:r>
        <w:t xml:space="preserve">   apple pie    </w:t>
      </w:r>
      <w:r>
        <w:t xml:space="preserve">   corn    </w:t>
      </w:r>
      <w:r>
        <w:t xml:space="preserve">   family    </w:t>
      </w:r>
      <w:r>
        <w:t xml:space="preserve">   food    </w:t>
      </w:r>
      <w:r>
        <w:t xml:space="preserve">   gobble    </w:t>
      </w:r>
      <w:r>
        <w:t xml:space="preserve">   grateful    </w:t>
      </w:r>
      <w:r>
        <w:t xml:space="preserve">   indian    </w:t>
      </w:r>
      <w:r>
        <w:t xml:space="preserve">   mayflower    </w:t>
      </w:r>
      <w:r>
        <w:t xml:space="preserve">   pecan pie    </w:t>
      </w:r>
      <w:r>
        <w:t xml:space="preserve">   pilgrim    </w:t>
      </w:r>
      <w:r>
        <w:t xml:space="preserve">   pumpkin pie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Thanksgiving!</dc:title>
  <dcterms:created xsi:type="dcterms:W3CDTF">2021-10-11T08:40:37Z</dcterms:created>
  <dcterms:modified xsi:type="dcterms:W3CDTF">2021-10-11T08:40:37Z</dcterms:modified>
</cp:coreProperties>
</file>