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Happy Thanksgiving!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Leaves    </w:t>
      </w:r>
      <w:r>
        <w:t xml:space="preserve">   Cranberries    </w:t>
      </w:r>
      <w:r>
        <w:t xml:space="preserve">   Apples    </w:t>
      </w:r>
      <w:r>
        <w:t xml:space="preserve">   Pie    </w:t>
      </w:r>
      <w:r>
        <w:t xml:space="preserve">   Grateful    </w:t>
      </w:r>
      <w:r>
        <w:t xml:space="preserve">   Stuffing    </w:t>
      </w:r>
      <w:r>
        <w:t xml:space="preserve">   Tradition    </w:t>
      </w:r>
      <w:r>
        <w:t xml:space="preserve">   Gratitude    </w:t>
      </w:r>
      <w:r>
        <w:t xml:space="preserve">   Happy    </w:t>
      </w:r>
      <w:r>
        <w:t xml:space="preserve">   Family    </w:t>
      </w:r>
      <w:r>
        <w:t xml:space="preserve">   Fall    </w:t>
      </w:r>
      <w:r>
        <w:t xml:space="preserve">   Blessings    </w:t>
      </w:r>
      <w:r>
        <w:t xml:space="preserve">   Feast    </w:t>
      </w:r>
      <w:r>
        <w:t xml:space="preserve">   Harvest    </w:t>
      </w:r>
      <w:r>
        <w:t xml:space="preserve">   Holiday    </w:t>
      </w:r>
      <w:r>
        <w:t xml:space="preserve">   Thanksgiving    </w:t>
      </w:r>
      <w:r>
        <w:t xml:space="preserve">   Pumpkin    </w:t>
      </w:r>
      <w:r>
        <w:t xml:space="preserve">   October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Thanksgiving!</dc:title>
  <dcterms:created xsi:type="dcterms:W3CDTF">2021-10-11T08:39:00Z</dcterms:created>
  <dcterms:modified xsi:type="dcterms:W3CDTF">2021-10-11T08:39:00Z</dcterms:modified>
</cp:coreProperties>
</file>