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Indians    </w:t>
      </w:r>
      <w:r>
        <w:t xml:space="preserve">   Fall    </w:t>
      </w:r>
      <w:r>
        <w:t xml:space="preserve">   Ham    </w:t>
      </w:r>
      <w:r>
        <w:t xml:space="preserve">   Gravy    </w:t>
      </w:r>
      <w:r>
        <w:t xml:space="preserve">   Mashed Potatoes    </w:t>
      </w:r>
      <w:r>
        <w:t xml:space="preserve">   Rolls    </w:t>
      </w:r>
      <w:r>
        <w:t xml:space="preserve">   Food    </w:t>
      </w:r>
      <w:r>
        <w:t xml:space="preserve">   Feast    </w:t>
      </w:r>
      <w:r>
        <w:t xml:space="preserve">   Thanks    </w:t>
      </w:r>
      <w:r>
        <w:t xml:space="preserve">   Dinner    </w:t>
      </w:r>
      <w:r>
        <w:t xml:space="preserve">   Corn    </w:t>
      </w:r>
      <w:r>
        <w:t xml:space="preserve">   Settlers    </w:t>
      </w:r>
      <w:r>
        <w:t xml:space="preserve">   Relatives    </w:t>
      </w:r>
      <w:r>
        <w:t xml:space="preserve">   Blessed    </w:t>
      </w:r>
      <w:r>
        <w:t xml:space="preserve">   Cook    </w:t>
      </w:r>
      <w:r>
        <w:t xml:space="preserve">   Squash    </w:t>
      </w:r>
      <w:r>
        <w:t xml:space="preserve">   Stuffing    </w:t>
      </w:r>
      <w:r>
        <w:t xml:space="preserve">   Apple Pie    </w:t>
      </w:r>
      <w:r>
        <w:t xml:space="preserve">   Pumpkin    </w:t>
      </w:r>
      <w:r>
        <w:t xml:space="preserve">   Pilgrim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2021-10-11T08:40:44Z</dcterms:created>
  <dcterms:modified xsi:type="dcterms:W3CDTF">2021-10-11T08:40:44Z</dcterms:modified>
</cp:coreProperties>
</file>