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Thanksgiving!!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turkey    </w:t>
      </w:r>
      <w:r>
        <w:t xml:space="preserve">   trees    </w:t>
      </w:r>
      <w:r>
        <w:t xml:space="preserve">   traditions    </w:t>
      </w:r>
      <w:r>
        <w:t xml:space="preserve">   thanksgiving    </w:t>
      </w:r>
      <w:r>
        <w:t xml:space="preserve">   thankful    </w:t>
      </w:r>
      <w:r>
        <w:t xml:space="preserve">   seasons    </w:t>
      </w:r>
      <w:r>
        <w:t xml:space="preserve">   prayer    </w:t>
      </w:r>
      <w:r>
        <w:t xml:space="preserve">   love    </w:t>
      </w:r>
      <w:r>
        <w:t xml:space="preserve">   leaves    </w:t>
      </w:r>
      <w:r>
        <w:t xml:space="preserve">   home    </w:t>
      </w:r>
      <w:r>
        <w:t xml:space="preserve">   holiday    </w:t>
      </w:r>
      <w:r>
        <w:t xml:space="preserve">   happiness    </w:t>
      </w:r>
      <w:r>
        <w:t xml:space="preserve">   ham    </w:t>
      </w:r>
      <w:r>
        <w:t xml:space="preserve">   friends    </w:t>
      </w:r>
      <w:r>
        <w:t xml:space="preserve">   food    </w:t>
      </w:r>
      <w:r>
        <w:t xml:space="preserve">   family    </w:t>
      </w:r>
      <w:r>
        <w:t xml:space="preserve">   fall    </w:t>
      </w:r>
      <w:r>
        <w:t xml:space="preserve">   desserts    </w:t>
      </w:r>
      <w:r>
        <w:t xml:space="preserve">   celebrate    </w:t>
      </w:r>
      <w:r>
        <w:t xml:space="preserve">   blessings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Thanksgiving!!</dc:title>
  <dcterms:created xsi:type="dcterms:W3CDTF">2021-10-11T08:39:12Z</dcterms:created>
  <dcterms:modified xsi:type="dcterms:W3CDTF">2021-10-11T08:39:12Z</dcterms:modified>
</cp:coreProperties>
</file>