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blessing    </w:t>
      </w:r>
      <w:r>
        <w:t xml:space="preserve">   desserts    </w:t>
      </w:r>
      <w:r>
        <w:t xml:space="preserve">   fall    </w:t>
      </w:r>
      <w:r>
        <w:t xml:space="preserve">   family    </w:t>
      </w:r>
      <w:r>
        <w:t xml:space="preserve">   food    </w:t>
      </w:r>
      <w:r>
        <w:t xml:space="preserve">   football    </w:t>
      </w:r>
      <w:r>
        <w:t xml:space="preserve">   friends    </w:t>
      </w:r>
      <w:r>
        <w:t xml:space="preserve">   games    </w:t>
      </w:r>
      <w:r>
        <w:t xml:space="preserve">   god    </w:t>
      </w:r>
      <w:r>
        <w:t xml:space="preserve">   health    </w:t>
      </w:r>
      <w:r>
        <w:t xml:space="preserve">   holiday    </w:t>
      </w:r>
      <w:r>
        <w:t xml:space="preserve">   home    </w:t>
      </w:r>
      <w:r>
        <w:t xml:space="preserve">   laughs    </w:t>
      </w:r>
      <w:r>
        <w:t xml:space="preserve">   leftovers    </w:t>
      </w:r>
      <w:r>
        <w:t xml:space="preserve">   love    </w:t>
      </w:r>
      <w:r>
        <w:t xml:space="preserve">   memories    </w:t>
      </w:r>
      <w:r>
        <w:t xml:space="preserve">   naps    </w:t>
      </w:r>
      <w:r>
        <w:t xml:space="preserve">   olives    </w:t>
      </w:r>
      <w:r>
        <w:t xml:space="preserve">   parade    </w:t>
      </w:r>
      <w:r>
        <w:t xml:space="preserve">   pies    </w:t>
      </w:r>
      <w:r>
        <w:t xml:space="preserve">   potatoes    </w:t>
      </w:r>
      <w:r>
        <w:t xml:space="preserve">   prayer    </w:t>
      </w:r>
      <w:r>
        <w:t xml:space="preserve">   pumpkin    </w:t>
      </w:r>
      <w:r>
        <w:t xml:space="preserve">   rolls    </w:t>
      </w:r>
      <w:r>
        <w:t xml:space="preserve">   shopping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2021-10-11T08:39:15Z</dcterms:created>
  <dcterms:modified xsi:type="dcterms:W3CDTF">2021-10-11T08:39:15Z</dcterms:modified>
</cp:coreProperties>
</file>